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581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-01-</w:t>
      </w:r>
      <w:r>
        <w:rPr>
          <w:rFonts w:ascii="Times New Roman" w:eastAsia="Times New Roman" w:hAnsi="Times New Roman" w:cs="Times New Roman"/>
          <w:sz w:val="25"/>
          <w:szCs w:val="25"/>
        </w:rPr>
        <w:t>2025-001493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22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43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Черентаева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Алексея Борисовича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Черентаев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адресу: ХМАО-Югра, г. Сургут,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Энергостроителей</w:t>
      </w:r>
      <w:r>
        <w:rPr>
          <w:rFonts w:ascii="Times New Roman" w:eastAsia="Times New Roman" w:hAnsi="Times New Roman" w:cs="Times New Roman"/>
          <w:sz w:val="25"/>
          <w:szCs w:val="25"/>
        </w:rPr>
        <w:t>, д.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24,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  <w:sz w:val="25"/>
          <w:szCs w:val="25"/>
        </w:rPr>
        <w:t>взносам за 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  <w:sz w:val="25"/>
          <w:szCs w:val="25"/>
        </w:rPr>
        <w:t>рого установлен не позднее 2</w:t>
      </w:r>
      <w:r>
        <w:rPr>
          <w:rFonts w:ascii="Times New Roman" w:eastAsia="Times New Roman" w:hAnsi="Times New Roman" w:cs="Times New Roman"/>
          <w:sz w:val="25"/>
          <w:szCs w:val="25"/>
        </w:rPr>
        <w:t>5.10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Черентаев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А.Б.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Черентаева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А.Б.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</w:t>
      </w:r>
      <w:r>
        <w:rPr>
          <w:rFonts w:ascii="Times New Roman" w:eastAsia="Times New Roman" w:hAnsi="Times New Roman" w:cs="Times New Roman"/>
          <w:sz w:val="25"/>
          <w:szCs w:val="25"/>
        </w:rPr>
        <w:t>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Черентаева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40190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24.02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  <w:sz w:val="25"/>
          <w:szCs w:val="25"/>
        </w:rPr>
        <w:t>6.10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Черентаева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Черентаева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Черентаева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Алексея Борисовича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0412365400695005812515176.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  <w:sz w:val="25"/>
          <w:szCs w:val="25"/>
        </w:rPr>
        <w:t>ный адрес: Surgut14</w:t>
      </w:r>
      <w:r>
        <w:rPr>
          <w:rFonts w:ascii="Times New Roman" w:eastAsia="Times New Roman" w:hAnsi="Times New Roman" w:cs="Times New Roman"/>
          <w:sz w:val="25"/>
          <w:szCs w:val="25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вую судью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5"/>
          <w:szCs w:val="25"/>
        </w:rPr>
        <w:t>581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